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1271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Горкун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Управляющий </w:t>
      </w:r>
      <w:r>
        <w:rPr>
          <w:rStyle w:val="cat-OrganizationNamegrp-23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Горкун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Горкун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Горкун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Горкун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31244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</w:t>
      </w:r>
      <w:r>
        <w:rPr>
          <w:rFonts w:ascii="Times New Roman" w:eastAsia="Times New Roman" w:hAnsi="Times New Roman" w:cs="Times New Roman"/>
          <w:sz w:val="28"/>
          <w:szCs w:val="28"/>
        </w:rPr>
        <w:t>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Горкун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Горкун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Горкун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штрафа в размере </w:t>
      </w:r>
      <w:r>
        <w:rPr>
          <w:rStyle w:val="cat-Sumgrp-19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2rplc-32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sz w:val="22"/>
          <w:szCs w:val="22"/>
        </w:rPr>
        <w:t>06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6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0412365400575012712415112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4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2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OrganizationNamegrp-23rplc-11">
    <w:name w:val="cat-OrganizationName grp-23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OrganizationNamegrp-23rplc-15">
    <w:name w:val="cat-OrganizationName grp-23 rplc-15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Sumgrp-19rplc-29">
    <w:name w:val="cat-Sum grp-19 rplc-29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SumInWordsgrp-20rplc-42">
    <w:name w:val="cat-SumInWords grp-20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